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6647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Красноярского края </w:t>
      </w:r>
      <w:bookmarkEnd w:id="1"/>
      <w:r>
        <w:rPr>
          <w:sz w:val="28"/>
        </w:rPr>
        <w:br/>
      </w:r>
      <w:bookmarkStart w:name="ca8d2e90-56c6-4227-b989-cf591d15a380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ЗАТО г. Железногорск Красноярский край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Школа № 106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начальной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Сенченко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Лущикова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4300684)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ЗАТО г.Железногорск </w:t>
      </w:r>
      <w:bookmarkEnd w:id="3"/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2024 - 2025 уч.г.</w:t>
      </w:r>
      <w:bookmarkEnd w:id="4"/>
    </w:p>
    <w:p>
      <w:pPr>
        <w:spacing w:before="0" w:after="0"/>
        <w:ind w:left="120"/>
        <w:jc w:val="left"/>
      </w:pPr>
    </w:p>
    <w:bookmarkStart w:name="block-32664712" w:id="5"/>
    <w:p>
      <w:pPr>
        <w:sectPr>
          <w:pgSz w:w="11906" w:h="16383" w:orient="portrait"/>
        </w:sectPr>
      </w:pPr>
    </w:p>
    <w:bookmarkEnd w:id="5"/>
    <w:bookmarkEnd w:id="0"/>
    <w:bookmarkStart w:name="block-3266471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2664714" w:id="7"/>
    <w:p>
      <w:pPr>
        <w:sectPr>
          <w:pgSz w:w="11906" w:h="16383" w:orient="portrait"/>
        </w:sectPr>
      </w:pPr>
    </w:p>
    <w:bookmarkEnd w:id="7"/>
    <w:bookmarkEnd w:id="6"/>
    <w:bookmarkStart w:name="block-3266471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2664713" w:id="9"/>
    <w:p>
      <w:pPr>
        <w:sectPr>
          <w:pgSz w:w="11906" w:h="16383" w:orient="portrait"/>
        </w:sectPr>
      </w:pPr>
    </w:p>
    <w:bookmarkEnd w:id="9"/>
    <w:bookmarkEnd w:id="8"/>
    <w:bookmarkStart w:name="block-32664715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2664715" w:id="14"/>
    <w:p>
      <w:pPr>
        <w:sectPr>
          <w:pgSz w:w="11906" w:h="16383" w:orient="portrait"/>
        </w:sectPr>
      </w:pPr>
    </w:p>
    <w:bookmarkEnd w:id="14"/>
    <w:bookmarkEnd w:id="10"/>
    <w:bookmarkStart w:name="block-3266471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664711" w:id="16"/>
    <w:p>
      <w:pPr>
        <w:sectPr>
          <w:pgSz w:w="16383" w:h="11906" w:orient="landscape"/>
        </w:sectPr>
      </w:pPr>
    </w:p>
    <w:bookmarkEnd w:id="16"/>
    <w:bookmarkEnd w:id="15"/>
    <w:bookmarkStart w:name="block-3266471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664716" w:id="18"/>
    <w:p>
      <w:pPr>
        <w:sectPr>
          <w:pgSz w:w="16383" w:h="11906" w:orient="landscape"/>
        </w:sectPr>
      </w:pPr>
    </w:p>
    <w:bookmarkEnd w:id="18"/>
    <w:bookmarkEnd w:id="17"/>
    <w:bookmarkStart w:name="block-3266471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664717" w:id="21"/>
    <w:p>
      <w:pPr>
        <w:sectPr>
          <w:pgSz w:w="11906" w:h="16383" w:orient="portrait"/>
        </w:sectPr>
      </w:pPr>
    </w:p>
    <w:bookmarkEnd w:id="21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